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</w:pPr>
      <w:r>
        <w:rPr>
          <w:rFonts w:ascii="Calibri" w:hAnsi="Calibri"/>
          <w:b/>
          <w:i w:val="0"/>
          <w:sz w:val="32"/>
          <w:u w:val="none"/>
        </w:rPr>
        <w:t>Smit Luvani</w:t>
      </w:r>
    </w:p>
    <w:p>
      <w:pPr>
        <w:spacing w:after="240" w:line="276" w:lineRule="auto"/>
      </w:pPr>
      <w:r>
        <w:rPr>
          <w:rFonts w:ascii="Calibri" w:hAnsi="Calibri"/>
          <w:i w:val="0"/>
          <w:u w:val="none"/>
        </w:rPr>
        <w:t>26 April 2026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Hiring Team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commercetools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Berlin, Germany</w:t>
      </w:r>
    </w:p>
    <w:p>
      <w:pPr>
        <w:spacing w:line="276" w:lineRule="auto"/>
      </w:pPr>
    </w:p>
    <w:p>
      <w:pPr>
        <w:spacing w:after="240" w:line="276" w:lineRule="auto"/>
      </w:pPr>
      <w:r>
        <w:rPr>
          <w:rFonts w:ascii="Calibri" w:hAnsi="Calibri"/>
          <w:b/>
          <w:i w:val="0"/>
          <w:sz w:val="24"/>
          <w:u w:val="none"/>
        </w:rPr>
        <w:t>Re: Application — Senior Full Stack Developer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At Yoobux, I architected a scalable AWS backend using Node.js and Express, enabling real-time transaction processing for 500,000 monthly users. This aligns with commercetools' mission to build AI-driven commerce platforms that handle complex enterprise demands.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At Blackship Studio, I built REST APIs in Node.js for a SaaS product, reducing deployment time by 40% through automated testing. Separately, at Yoobux, I developed a React-based admin panel that centralized user management for 20+ client applications, improving operational efficiency. Both projects required full-stack coordination between frontend and backend teams, ensuring seamless integration of authentication systems via OAuth protocols. These experiences demonstrate my ability to deliver reliable, high-performance systems using modern tooling and architectures.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I am particularly drawn to commercetools' focus on composable commerce and innovation in enterprise solutions. I would welcome the opportunity to discuss how my technical expertise in building scalable full-stack systems can contribute to your team's goals.</w:t>
      </w:r>
    </w:p>
    <w:p>
      <w:pPr>
        <w:spacing w:before="240" w:line="276" w:lineRule="auto"/>
      </w:pPr>
      <w:r>
        <w:rPr>
          <w:rFonts w:ascii="Calibri" w:hAnsi="Calibri"/>
          <w:i w:val="0"/>
          <w:u w:val="none"/>
        </w:rPr>
        <w:t>Yours sincerely,</w:t>
      </w:r>
    </w:p>
    <w:p>
      <w:pPr>
        <w:spacing w:line="276" w:lineRule="auto"/>
      </w:pPr>
    </w:p>
    <w:p>
      <w:pPr>
        <w:spacing w:line="276" w:lineRule="auto"/>
      </w:pPr>
      <w:r>
        <w:rPr>
          <w:rFonts w:ascii="Calibri" w:hAnsi="Calibri"/>
          <w:b/>
          <w:i w:val="0"/>
          <w:u w:val="none"/>
        </w:rPr>
        <w:t>Smit Luvani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0" w:before="0"/>
    </w:pPr>
    <w:rPr>
      <w:rFonts w:ascii="Calibri" w:hAnsi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